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4A40" w14:textId="77777777" w:rsidR="00A73149" w:rsidRPr="00EF1159" w:rsidRDefault="00DD352E" w:rsidP="001A6C7F">
      <w:pPr>
        <w:tabs>
          <w:tab w:val="left" w:pos="2700"/>
          <w:tab w:val="left" w:pos="2880"/>
          <w:tab w:val="left" w:pos="3060"/>
          <w:tab w:val="left" w:pos="5040"/>
        </w:tabs>
        <w:jc w:val="center"/>
        <w:rPr>
          <w:rFonts w:ascii="Calibri" w:hAnsi="Calibri" w:cs="Calibri"/>
          <w:b/>
          <w:bCs/>
          <w:sz w:val="36"/>
          <w:szCs w:val="36"/>
          <w:lang w:eastAsia="fr-FR"/>
        </w:rPr>
      </w:pPr>
      <w:r w:rsidRPr="00EF1159">
        <w:rPr>
          <w:rFonts w:ascii="Calibri" w:hAnsi="Calibri" w:cs="Calibri"/>
          <w:noProof/>
        </w:rPr>
        <w:drawing>
          <wp:inline distT="0" distB="0" distL="0" distR="0" wp14:anchorId="1A74C04E" wp14:editId="0C02229E">
            <wp:extent cx="3086100" cy="419100"/>
            <wp:effectExtent l="0" t="0" r="12700" b="12700"/>
            <wp:docPr id="1" name="Picture 1" descr="M_DEMH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3326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6167" w14:textId="77777777" w:rsidR="0001659E" w:rsidRPr="00EF1159" w:rsidRDefault="0001659E" w:rsidP="00A73149">
      <w:pPr>
        <w:tabs>
          <w:tab w:val="left" w:pos="0"/>
          <w:tab w:val="left" w:pos="3060"/>
          <w:tab w:val="left" w:pos="5040"/>
        </w:tabs>
        <w:ind w:left="44" w:hanging="44"/>
        <w:jc w:val="center"/>
        <w:rPr>
          <w:rFonts w:ascii="Calibri" w:hAnsi="Calibri" w:cs="Calibri"/>
          <w:b/>
          <w:bCs/>
          <w:sz w:val="20"/>
          <w:szCs w:val="20"/>
          <w:lang w:eastAsia="fr-FR"/>
        </w:rPr>
      </w:pPr>
    </w:p>
    <w:p w14:paraId="43EE7253" w14:textId="77777777" w:rsidR="004A1F4B" w:rsidRPr="00EF1159" w:rsidRDefault="004A1F4B" w:rsidP="00A73149">
      <w:pPr>
        <w:tabs>
          <w:tab w:val="left" w:pos="0"/>
          <w:tab w:val="left" w:pos="2700"/>
          <w:tab w:val="left" w:pos="2880"/>
          <w:tab w:val="left" w:pos="3060"/>
          <w:tab w:val="left" w:pos="5040"/>
        </w:tabs>
        <w:ind w:left="44" w:hanging="44"/>
        <w:jc w:val="center"/>
        <w:rPr>
          <w:rFonts w:ascii="Calibri" w:hAnsi="Calibri" w:cs="Calibri"/>
          <w:b/>
          <w:bCs/>
          <w:lang w:eastAsia="fr-FR"/>
        </w:rPr>
      </w:pPr>
    </w:p>
    <w:p w14:paraId="2DA4C60D" w14:textId="728E069A" w:rsidR="002F7E45" w:rsidRPr="008751CB" w:rsidRDefault="00DD352E" w:rsidP="008751CB">
      <w:pPr>
        <w:tabs>
          <w:tab w:val="left" w:pos="2700"/>
          <w:tab w:val="left" w:pos="2880"/>
          <w:tab w:val="left" w:pos="3060"/>
          <w:tab w:val="left" w:pos="5040"/>
        </w:tabs>
        <w:ind w:left="44" w:hanging="44"/>
        <w:jc w:val="center"/>
        <w:rPr>
          <w:rFonts w:ascii="Calibri" w:hAnsi="Calibri" w:cs="Calibri"/>
          <w:b/>
          <w:bCs/>
          <w:sz w:val="32"/>
          <w:szCs w:val="32"/>
          <w:lang w:eastAsia="fr-FR"/>
        </w:rPr>
      </w:pPr>
      <w:r w:rsidRPr="00EF1159">
        <w:rPr>
          <w:rFonts w:ascii="Calibri" w:hAnsi="Calibri" w:cs="Calibri"/>
          <w:b/>
          <w:bCs/>
          <w:sz w:val="36"/>
          <w:szCs w:val="36"/>
          <w:lang w:eastAsia="fr-FR"/>
        </w:rPr>
        <w:t xml:space="preserve">Application for DEMHIST </w:t>
      </w:r>
      <w:r w:rsidR="2F746046" w:rsidRPr="00EF1159">
        <w:rPr>
          <w:rFonts w:ascii="Calibri" w:hAnsi="Calibri" w:cs="Calibri"/>
          <w:b/>
          <w:bCs/>
          <w:sz w:val="36"/>
          <w:szCs w:val="36"/>
          <w:lang w:eastAsia="fr-FR"/>
        </w:rPr>
        <w:t xml:space="preserve">Special Project </w:t>
      </w:r>
      <w:r w:rsidRPr="00EF1159">
        <w:rPr>
          <w:rFonts w:ascii="Calibri" w:hAnsi="Calibri" w:cs="Calibri"/>
          <w:b/>
          <w:bCs/>
          <w:sz w:val="36"/>
          <w:szCs w:val="36"/>
          <w:lang w:eastAsia="fr-FR"/>
        </w:rPr>
        <w:t xml:space="preserve">Grant </w:t>
      </w:r>
      <w:r w:rsidR="00296ED8">
        <w:rPr>
          <w:rFonts w:ascii="Calibri" w:hAnsi="Calibri" w:cs="Calibri"/>
          <w:b/>
          <w:bCs/>
          <w:sz w:val="36"/>
          <w:szCs w:val="36"/>
          <w:lang w:eastAsia="fr-FR"/>
        </w:rPr>
        <w:t>202</w:t>
      </w:r>
      <w:r>
        <w:rPr>
          <w:rFonts w:ascii="Calibri" w:hAnsi="Calibri" w:cs="Calibri"/>
          <w:b/>
          <w:bCs/>
          <w:sz w:val="36"/>
          <w:szCs w:val="36"/>
          <w:lang w:eastAsia="fr-FR" w:bidi="he-IL"/>
        </w:rPr>
        <w:t>5</w:t>
      </w:r>
      <w:r w:rsidRPr="00EF1159">
        <w:rPr>
          <w:rFonts w:ascii="Calibri" w:hAnsi="Calibri" w:cs="Calibri"/>
          <w:lang w:eastAsia="fr-FR"/>
        </w:rPr>
        <w:br/>
      </w:r>
      <w:r w:rsidR="00C11EE3" w:rsidRPr="00EF1159">
        <w:rPr>
          <w:rFonts w:ascii="Calibri" w:hAnsi="Calibri" w:cs="Calibri"/>
          <w:b/>
          <w:bCs/>
          <w:sz w:val="32"/>
          <w:szCs w:val="32"/>
          <w:lang w:eastAsia="fr-FR"/>
        </w:rPr>
        <w:t xml:space="preserve"> </w:t>
      </w:r>
      <w:r w:rsidR="0001659E" w:rsidRPr="00EF1159">
        <w:rPr>
          <w:rFonts w:ascii="Calibri" w:hAnsi="Calibri" w:cs="Calibri"/>
          <w:b/>
          <w:bCs/>
          <w:smallCaps/>
          <w:color w:val="002060"/>
          <w:sz w:val="28"/>
          <w:szCs w:val="28"/>
          <w:lang w:eastAsia="fr-FR"/>
        </w:rPr>
        <w:tab/>
      </w:r>
    </w:p>
    <w:p w14:paraId="254EA9C8" w14:textId="77777777" w:rsidR="000C0BA4" w:rsidRPr="00EF1159" w:rsidRDefault="000C0BA4" w:rsidP="00C11EE3">
      <w:pPr>
        <w:rPr>
          <w:rFonts w:ascii="Calibri" w:hAnsi="Calibri" w:cs="Calibri"/>
          <w:b/>
          <w:sz w:val="22"/>
          <w:szCs w:val="22"/>
          <w:lang w:eastAsia="fr-FR"/>
        </w:rPr>
      </w:pPr>
    </w:p>
    <w:p w14:paraId="55D414F4" w14:textId="355E025A" w:rsidR="004D439F" w:rsidRPr="00EF1159" w:rsidRDefault="00DD352E" w:rsidP="0FF36ACA">
      <w:pPr>
        <w:rPr>
          <w:rFonts w:ascii="Calibri" w:hAnsi="Calibri" w:cs="Calibri"/>
          <w:b/>
          <w:bCs/>
          <w:color w:val="1F497D"/>
          <w:lang w:eastAsia="fr-FR"/>
        </w:rPr>
      </w:pPr>
      <w:r w:rsidRPr="00EF1159">
        <w:rPr>
          <w:rFonts w:ascii="Calibri" w:hAnsi="Calibri" w:cs="Calibri"/>
          <w:b/>
          <w:bCs/>
          <w:lang w:eastAsia="fr-FR"/>
        </w:rPr>
        <w:t>D</w:t>
      </w:r>
      <w:r w:rsidR="002523CB" w:rsidRPr="00EF1159">
        <w:rPr>
          <w:rFonts w:ascii="Calibri" w:hAnsi="Calibri" w:cs="Calibri"/>
          <w:b/>
          <w:bCs/>
          <w:lang w:eastAsia="fr-FR"/>
        </w:rPr>
        <w:t>eadline of Application</w:t>
      </w:r>
      <w:r w:rsidRPr="00EF1159">
        <w:rPr>
          <w:rFonts w:ascii="Calibri" w:hAnsi="Calibri" w:cs="Calibri"/>
          <w:b/>
          <w:bCs/>
          <w:lang w:eastAsia="fr-FR"/>
        </w:rPr>
        <w:t>:</w:t>
      </w:r>
      <w:r w:rsidR="00010D6C" w:rsidRPr="00EF1159">
        <w:rPr>
          <w:rFonts w:ascii="Calibri" w:hAnsi="Calibri" w:cs="Calibri"/>
          <w:b/>
          <w:bCs/>
          <w:lang w:eastAsia="fr-FR"/>
        </w:rPr>
        <w:t xml:space="preserve"> </w:t>
      </w:r>
      <w:r w:rsidR="00E75957">
        <w:rPr>
          <w:rFonts w:ascii="Calibri" w:hAnsi="Calibri" w:cs="Calibri" w:hint="cs"/>
          <w:b/>
          <w:bCs/>
          <w:lang w:eastAsia="fr-FR"/>
        </w:rPr>
        <w:t>M</w:t>
      </w:r>
      <w:r w:rsidR="00E75957">
        <w:rPr>
          <w:rFonts w:ascii="Calibri" w:hAnsi="Calibri" w:cs="Calibri"/>
          <w:b/>
          <w:bCs/>
          <w:lang w:eastAsia="fr-FR" w:bidi="he-IL"/>
        </w:rPr>
        <w:t xml:space="preserve">arch </w:t>
      </w:r>
      <w:r>
        <w:rPr>
          <w:rFonts w:ascii="Calibri" w:hAnsi="Calibri" w:cs="Calibri"/>
          <w:b/>
          <w:bCs/>
          <w:lang w:eastAsia="fr-FR" w:bidi="he-IL"/>
        </w:rPr>
        <w:t>15</w:t>
      </w:r>
      <w:r w:rsidR="00010D6C" w:rsidRPr="00EF1159">
        <w:rPr>
          <w:rFonts w:ascii="Calibri" w:hAnsi="Calibri" w:cs="Calibri"/>
          <w:b/>
          <w:bCs/>
          <w:lang w:eastAsia="fr-FR"/>
        </w:rPr>
        <w:t xml:space="preserve"> 202</w:t>
      </w:r>
      <w:r>
        <w:rPr>
          <w:rFonts w:ascii="Calibri" w:hAnsi="Calibri" w:cs="Calibri"/>
          <w:b/>
          <w:bCs/>
          <w:lang w:eastAsia="fr-FR"/>
        </w:rPr>
        <w:t>5</w:t>
      </w:r>
      <w:r w:rsidRPr="00EF1159">
        <w:rPr>
          <w:rFonts w:ascii="Calibri" w:hAnsi="Calibri" w:cs="Calibri"/>
          <w:lang w:eastAsia="fr-FR"/>
        </w:rPr>
        <w:br/>
      </w:r>
    </w:p>
    <w:p w14:paraId="4434B06E" w14:textId="4F405CA1" w:rsidR="00432FE7" w:rsidRPr="00EF1159" w:rsidRDefault="00DD352E" w:rsidP="0FF36ACA">
      <w:pPr>
        <w:rPr>
          <w:rFonts w:ascii="Calibri" w:hAnsi="Calibri" w:cs="Calibri"/>
          <w:b/>
          <w:bCs/>
          <w:color w:val="000000"/>
          <w:lang w:eastAsia="fr-FR"/>
        </w:rPr>
      </w:pPr>
      <w:r>
        <w:rPr>
          <w:rFonts w:ascii="Calibri" w:hAnsi="Calibri" w:cs="Calibri"/>
          <w:b/>
          <w:bCs/>
          <w:color w:val="000000"/>
          <w:lang w:eastAsia="fr-FR"/>
        </w:rPr>
        <w:t>Grant</w:t>
      </w:r>
      <w:r w:rsidRPr="00EF1159">
        <w:rPr>
          <w:rFonts w:ascii="Calibri" w:hAnsi="Calibri" w:cs="Calibri"/>
          <w:b/>
          <w:bCs/>
          <w:color w:val="000000"/>
          <w:lang w:eastAsia="fr-FR"/>
        </w:rPr>
        <w:t xml:space="preserve"> notification: </w:t>
      </w:r>
      <w:r>
        <w:rPr>
          <w:rFonts w:ascii="Calibri" w:hAnsi="Calibri" w:cs="Calibri"/>
          <w:b/>
          <w:bCs/>
          <w:color w:val="000000"/>
          <w:lang w:eastAsia="fr-FR"/>
        </w:rPr>
        <w:t>March</w:t>
      </w:r>
      <w:r w:rsidR="00010D6C" w:rsidRPr="00EF1159">
        <w:rPr>
          <w:rFonts w:ascii="Calibri" w:hAnsi="Calibri" w:cs="Calibri"/>
          <w:b/>
          <w:bCs/>
          <w:color w:val="000000"/>
          <w:lang w:eastAsia="fr-FR"/>
        </w:rPr>
        <w:t xml:space="preserve"> </w:t>
      </w:r>
      <w:r w:rsidR="008B5BB3">
        <w:rPr>
          <w:rFonts w:ascii="Calibri" w:hAnsi="Calibri" w:cs="Calibri"/>
          <w:b/>
          <w:bCs/>
          <w:color w:val="000000"/>
          <w:lang w:eastAsia="fr-FR"/>
        </w:rPr>
        <w:t>30</w:t>
      </w:r>
      <w:r w:rsidR="00010D6C" w:rsidRPr="00EF1159">
        <w:rPr>
          <w:rFonts w:ascii="Calibri" w:hAnsi="Calibri" w:cs="Calibri"/>
          <w:b/>
          <w:bCs/>
          <w:color w:val="000000"/>
          <w:lang w:eastAsia="fr-FR"/>
        </w:rPr>
        <w:t xml:space="preserve"> 202</w:t>
      </w:r>
      <w:r>
        <w:rPr>
          <w:rFonts w:ascii="Calibri" w:hAnsi="Calibri" w:cs="Calibri"/>
          <w:b/>
          <w:bCs/>
          <w:color w:val="000000"/>
          <w:lang w:eastAsia="fr-FR"/>
        </w:rPr>
        <w:t>5</w:t>
      </w:r>
    </w:p>
    <w:p w14:paraId="346132FE" w14:textId="77777777" w:rsidR="004A1F4B" w:rsidRPr="00EF1159" w:rsidRDefault="004A1F4B" w:rsidP="004A1F4B">
      <w:pPr>
        <w:rPr>
          <w:rFonts w:ascii="Calibri" w:hAnsi="Calibri" w:cs="Calibri"/>
          <w:b/>
          <w:color w:val="1F497D"/>
          <w:sz w:val="22"/>
          <w:szCs w:val="22"/>
          <w:lang w:eastAsia="fr-FR"/>
        </w:rPr>
      </w:pPr>
    </w:p>
    <w:p w14:paraId="0FEE1B9C" w14:textId="5474C911" w:rsidR="00B02DA7" w:rsidRPr="00EF1159" w:rsidRDefault="00DD352E" w:rsidP="00E75957">
      <w:pPr>
        <w:rPr>
          <w:rFonts w:ascii="Calibri" w:hAnsi="Calibri" w:cs="Calibri"/>
        </w:rPr>
      </w:pPr>
      <w:r w:rsidRPr="00EF1159">
        <w:rPr>
          <w:rFonts w:ascii="Calibri" w:hAnsi="Calibri" w:cs="Calibri"/>
          <w:b/>
          <w:bCs/>
          <w:lang w:eastAsia="fr-FR"/>
        </w:rPr>
        <w:t xml:space="preserve">Please return this completed form </w:t>
      </w:r>
      <w:r w:rsidR="00977D96" w:rsidRPr="00AB0919">
        <w:rPr>
          <w:rFonts w:ascii="Calibri" w:hAnsi="Calibri" w:cs="Calibri"/>
          <w:b/>
          <w:bCs/>
          <w:u w:val="single"/>
          <w:lang w:eastAsia="fr-FR"/>
        </w:rPr>
        <w:t>SAVED AS PDF</w:t>
      </w:r>
      <w:r w:rsidR="00977D96" w:rsidRPr="00EF1159">
        <w:rPr>
          <w:rFonts w:ascii="Calibri" w:hAnsi="Calibri" w:cs="Calibri"/>
          <w:b/>
          <w:bCs/>
          <w:lang w:eastAsia="fr-FR"/>
        </w:rPr>
        <w:t xml:space="preserve"> </w:t>
      </w:r>
      <w:r w:rsidRPr="00EF1159">
        <w:rPr>
          <w:rFonts w:ascii="Calibri" w:hAnsi="Calibri" w:cs="Calibri"/>
          <w:b/>
          <w:bCs/>
          <w:lang w:eastAsia="fr-FR"/>
        </w:rPr>
        <w:t xml:space="preserve">and </w:t>
      </w:r>
      <w:r w:rsidR="00432FE7" w:rsidRPr="00EF1159">
        <w:rPr>
          <w:rFonts w:ascii="Calibri" w:hAnsi="Calibri" w:cs="Calibri"/>
          <w:b/>
          <w:bCs/>
          <w:lang w:eastAsia="fr-FR"/>
        </w:rPr>
        <w:t>supporting</w:t>
      </w:r>
      <w:r w:rsidR="007B0A3B" w:rsidRPr="00EF1159">
        <w:rPr>
          <w:rFonts w:ascii="Calibri" w:hAnsi="Calibri" w:cs="Calibri"/>
          <w:b/>
          <w:bCs/>
          <w:lang w:eastAsia="fr-FR"/>
        </w:rPr>
        <w:t xml:space="preserve"> documents</w:t>
      </w:r>
      <w:r w:rsidR="00E75957">
        <w:rPr>
          <w:rFonts w:ascii="Calibri" w:hAnsi="Calibri" w:cs="Calibri"/>
          <w:b/>
          <w:bCs/>
          <w:lang w:eastAsia="fr-FR"/>
        </w:rPr>
        <w:t xml:space="preserve"> </w:t>
      </w:r>
      <w:r w:rsidR="00E75957">
        <w:rPr>
          <w:rFonts w:ascii="Calibri" w:hAnsi="Calibri" w:cs="Calibri"/>
          <w:b/>
          <w:bCs/>
          <w:lang w:eastAsia="fr-FR"/>
        </w:rPr>
        <w:br/>
      </w:r>
      <w:r w:rsidR="007B0A3B" w:rsidRPr="00EF1159">
        <w:rPr>
          <w:rFonts w:ascii="Calibri" w:hAnsi="Calibri" w:cs="Calibri"/>
          <w:b/>
          <w:bCs/>
          <w:lang w:eastAsia="fr-FR"/>
        </w:rPr>
        <w:t>to</w:t>
      </w:r>
      <w:r w:rsidRPr="00EF1159">
        <w:rPr>
          <w:rFonts w:ascii="Calibri" w:hAnsi="Calibri" w:cs="Calibri"/>
          <w:b/>
          <w:bCs/>
          <w:lang w:eastAsia="fr-FR"/>
        </w:rPr>
        <w:t>:</w:t>
      </w:r>
      <w:r w:rsidR="00E75957">
        <w:rPr>
          <w:rFonts w:ascii="Calibri" w:hAnsi="Calibri" w:cs="Calibri"/>
          <w:b/>
          <w:bCs/>
          <w:lang w:eastAsia="fr-FR"/>
        </w:rPr>
        <w:t xml:space="preserve"> </w:t>
      </w:r>
      <w:hyperlink r:id="rId7" w:history="1">
        <w:r w:rsidR="0017017E" w:rsidRPr="00EF1159">
          <w:rPr>
            <w:rFonts w:ascii="Calibri" w:hAnsi="Calibri" w:cs="Calibri"/>
            <w:color w:val="0000FF"/>
            <w:u w:val="single"/>
            <w:shd w:val="clear" w:color="auto" w:fill="FFFFFF"/>
            <w:lang w:eastAsia="fr-FR"/>
          </w:rPr>
          <w:t>secretary@demhist.icom.museum</w:t>
        </w:r>
      </w:hyperlink>
      <w:r w:rsidR="0017017E" w:rsidRPr="00EF1159">
        <w:rPr>
          <w:rFonts w:ascii="Calibri" w:hAnsi="Calibri" w:cs="Calibri"/>
        </w:rPr>
        <w:t xml:space="preserve"> </w:t>
      </w:r>
      <w:r w:rsidR="0017017E" w:rsidRPr="00EF1159">
        <w:rPr>
          <w:rFonts w:ascii="Calibri" w:hAnsi="Calibri" w:cs="Calibri"/>
          <w:lang w:eastAsia="fr-FR"/>
        </w:rPr>
        <w:t>with the subject line</w:t>
      </w:r>
      <w:r w:rsidRPr="00EF1159">
        <w:rPr>
          <w:rFonts w:ascii="Calibri" w:hAnsi="Calibri" w:cs="Calibri"/>
          <w:lang w:eastAsia="fr-FR"/>
        </w:rPr>
        <w:t xml:space="preserve">: </w:t>
      </w:r>
      <w:r w:rsidR="004A1F4B" w:rsidRPr="00330196">
        <w:rPr>
          <w:rFonts w:ascii="Calibri" w:hAnsi="Calibri" w:cs="Calibri"/>
          <w:b/>
          <w:bCs/>
          <w:lang w:eastAsia="fr-FR"/>
        </w:rPr>
        <w:t xml:space="preserve">DEMHIST </w:t>
      </w:r>
      <w:r w:rsidR="001A2DA4" w:rsidRPr="00330196">
        <w:rPr>
          <w:rFonts w:ascii="Calibri" w:hAnsi="Calibri" w:cs="Calibri"/>
          <w:b/>
          <w:bCs/>
          <w:lang w:eastAsia="fr-FR"/>
        </w:rPr>
        <w:t>Special Project G</w:t>
      </w:r>
      <w:r w:rsidR="004A1F4B" w:rsidRPr="00330196">
        <w:rPr>
          <w:rFonts w:ascii="Calibri" w:hAnsi="Calibri" w:cs="Calibri"/>
          <w:b/>
          <w:bCs/>
          <w:lang w:eastAsia="fr-FR"/>
        </w:rPr>
        <w:t xml:space="preserve">rant </w:t>
      </w:r>
      <w:r w:rsidR="00296ED8" w:rsidRPr="00330196">
        <w:rPr>
          <w:rFonts w:ascii="Calibri" w:hAnsi="Calibri" w:cs="Calibri"/>
          <w:b/>
          <w:bCs/>
          <w:lang w:eastAsia="fr-FR"/>
        </w:rPr>
        <w:t>202</w:t>
      </w:r>
      <w:r>
        <w:rPr>
          <w:rFonts w:ascii="Calibri" w:hAnsi="Calibri" w:cs="Calibri"/>
          <w:b/>
          <w:bCs/>
          <w:lang w:eastAsia="fr-FR"/>
        </w:rPr>
        <w:t>5</w:t>
      </w:r>
    </w:p>
    <w:p w14:paraId="3CA5E146" w14:textId="77777777" w:rsidR="008555FC" w:rsidRPr="00EF1159" w:rsidRDefault="008555FC" w:rsidP="005146DC">
      <w:pPr>
        <w:tabs>
          <w:tab w:val="left" w:pos="4140"/>
          <w:tab w:val="left" w:pos="5040"/>
        </w:tabs>
        <w:rPr>
          <w:rFonts w:ascii="Calibri" w:hAnsi="Calibri" w:cs="Calibri"/>
          <w:sz w:val="22"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245"/>
      </w:tblGrid>
      <w:tr w:rsidR="002B619D" w14:paraId="5F409C71" w14:textId="77777777" w:rsidTr="6AEEC23A">
        <w:trPr>
          <w:trHeight w:val="528"/>
        </w:trPr>
        <w:tc>
          <w:tcPr>
            <w:tcW w:w="9286" w:type="dxa"/>
            <w:gridSpan w:val="2"/>
            <w:shd w:val="clear" w:color="auto" w:fill="1F497D"/>
            <w:vAlign w:val="center"/>
          </w:tcPr>
          <w:p w14:paraId="42C01DB6" w14:textId="77777777" w:rsidR="00705159" w:rsidRPr="00EF1159" w:rsidRDefault="00DD352E" w:rsidP="002523CB">
            <w:pPr>
              <w:jc w:val="center"/>
              <w:rPr>
                <w:rFonts w:ascii="Calibri" w:hAnsi="Calibri" w:cs="Calibri"/>
                <w:bCs/>
                <w:color w:val="FFFFFF"/>
                <w:lang w:eastAsia="fr-FR"/>
              </w:rPr>
            </w:pPr>
            <w:r w:rsidRPr="00EF1159"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  <w:t>Applicant</w:t>
            </w:r>
            <w:r w:rsidR="002523CB" w:rsidRPr="00EF1159"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  <w:t xml:space="preserve"> Details</w:t>
            </w:r>
          </w:p>
        </w:tc>
      </w:tr>
      <w:tr w:rsidR="002B619D" w14:paraId="264C5319" w14:textId="77777777" w:rsidTr="6AEEC23A">
        <w:trPr>
          <w:trHeight w:val="432"/>
        </w:trPr>
        <w:tc>
          <w:tcPr>
            <w:tcW w:w="2864" w:type="dxa"/>
            <w:shd w:val="clear" w:color="auto" w:fill="D9D9D9"/>
            <w:vAlign w:val="center"/>
          </w:tcPr>
          <w:p w14:paraId="4CBE8646" w14:textId="77777777" w:rsidR="008555FC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Applicant details: </w:t>
            </w:r>
            <w:r w:rsidR="00E75957">
              <w:rPr>
                <w:rFonts w:ascii="Calibri" w:hAnsi="Calibri" w:cs="Calibri"/>
                <w:smallCaps/>
                <w:lang w:eastAsia="fr-FR"/>
              </w:rPr>
              <w:t xml:space="preserve">Last </w:t>
            </w:r>
            <w:r w:rsidR="00783EC1" w:rsidRPr="00EF1159">
              <w:rPr>
                <w:rFonts w:ascii="Calibri" w:hAnsi="Calibri" w:cs="Calibri"/>
                <w:smallCaps/>
                <w:lang w:eastAsia="fr-FR"/>
              </w:rPr>
              <w:t>name(s)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 // First name(s)</w:t>
            </w:r>
          </w:p>
        </w:tc>
        <w:tc>
          <w:tcPr>
            <w:tcW w:w="6422" w:type="dxa"/>
          </w:tcPr>
          <w:p w14:paraId="4432027F" w14:textId="77777777" w:rsidR="006A48C3" w:rsidRPr="00EF1159" w:rsidRDefault="006A48C3" w:rsidP="00AB021A">
            <w:pPr>
              <w:rPr>
                <w:rFonts w:ascii="Calibri" w:hAnsi="Calibri" w:cs="Calibri"/>
                <w:lang w:eastAsia="fr-FR"/>
              </w:rPr>
            </w:pPr>
          </w:p>
          <w:p w14:paraId="4D969E86" w14:textId="77777777" w:rsidR="008555FC" w:rsidRPr="00EF1159" w:rsidRDefault="008555FC" w:rsidP="00AB021A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37E6E8E9" w14:textId="77777777" w:rsidTr="6AEEC23A">
        <w:trPr>
          <w:trHeight w:val="432"/>
        </w:trPr>
        <w:tc>
          <w:tcPr>
            <w:tcW w:w="2864" w:type="dxa"/>
            <w:shd w:val="clear" w:color="auto" w:fill="D9D9D9"/>
            <w:vAlign w:val="center"/>
          </w:tcPr>
          <w:p w14:paraId="591CA672" w14:textId="77777777" w:rsidR="008555FC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>
              <w:rPr>
                <w:rFonts w:ascii="Calibri" w:hAnsi="Calibri" w:cs="Calibri"/>
                <w:smallCaps/>
                <w:lang w:eastAsia="fr-FR"/>
              </w:rPr>
              <w:t>O</w:t>
            </w:r>
            <w:r w:rsidR="005346A0" w:rsidRPr="00EF1159">
              <w:rPr>
                <w:rFonts w:ascii="Calibri" w:hAnsi="Calibri" w:cs="Calibri"/>
                <w:smallCaps/>
                <w:lang w:eastAsia="fr-FR"/>
              </w:rPr>
              <w:t>rganization</w:t>
            </w:r>
          </w:p>
        </w:tc>
        <w:tc>
          <w:tcPr>
            <w:tcW w:w="6422" w:type="dxa"/>
          </w:tcPr>
          <w:p w14:paraId="3B2A3E61" w14:textId="77777777" w:rsidR="006A48C3" w:rsidRPr="00EF1159" w:rsidRDefault="006A48C3" w:rsidP="00AB021A">
            <w:pPr>
              <w:rPr>
                <w:rFonts w:ascii="Calibri" w:hAnsi="Calibri" w:cs="Calibri"/>
                <w:lang w:eastAsia="fr-FR"/>
              </w:rPr>
            </w:pPr>
          </w:p>
          <w:p w14:paraId="5EA7D658" w14:textId="77777777" w:rsidR="008555FC" w:rsidRPr="00EF1159" w:rsidRDefault="008555FC" w:rsidP="00AB021A">
            <w:pPr>
              <w:rPr>
                <w:rFonts w:ascii="Calibri" w:hAnsi="Calibri" w:cs="Calibri"/>
                <w:lang w:eastAsia="fr-FR"/>
              </w:rPr>
            </w:pPr>
          </w:p>
          <w:p w14:paraId="67D6D644" w14:textId="77777777" w:rsidR="006A48C3" w:rsidRPr="00EF1159" w:rsidRDefault="006A48C3" w:rsidP="00AB021A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2CB96496" w14:textId="77777777" w:rsidTr="6AEEC23A">
        <w:trPr>
          <w:trHeight w:val="883"/>
        </w:trPr>
        <w:tc>
          <w:tcPr>
            <w:tcW w:w="2864" w:type="dxa"/>
            <w:shd w:val="clear" w:color="auto" w:fill="D9D9D9"/>
            <w:vAlign w:val="center"/>
          </w:tcPr>
          <w:p w14:paraId="3082164D" w14:textId="77777777" w:rsidR="004A1F4B" w:rsidRPr="00EF1159" w:rsidRDefault="00DD352E" w:rsidP="0062760E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Position in your </w:t>
            </w:r>
            <w:r w:rsidR="00432FE7" w:rsidRPr="00EF1159">
              <w:rPr>
                <w:rFonts w:ascii="Calibri" w:hAnsi="Calibri" w:cs="Calibri"/>
                <w:smallCaps/>
                <w:lang w:eastAsia="fr-FR"/>
              </w:rPr>
              <w:t>organization</w:t>
            </w:r>
          </w:p>
        </w:tc>
        <w:tc>
          <w:tcPr>
            <w:tcW w:w="6422" w:type="dxa"/>
          </w:tcPr>
          <w:p w14:paraId="099E51C8" w14:textId="77777777" w:rsidR="006A48C3" w:rsidRPr="00EF1159" w:rsidRDefault="006A48C3" w:rsidP="00AB021A">
            <w:pPr>
              <w:rPr>
                <w:rFonts w:ascii="Calibri" w:hAnsi="Calibri" w:cs="Calibri"/>
                <w:lang w:eastAsia="fr-FR"/>
              </w:rPr>
            </w:pPr>
          </w:p>
          <w:p w14:paraId="19B415EA" w14:textId="77777777" w:rsidR="004A1F4B" w:rsidRPr="00EF1159" w:rsidRDefault="004A1F4B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797AF480" w14:textId="77777777" w:rsidTr="6AEEC23A">
        <w:trPr>
          <w:trHeight w:val="883"/>
        </w:trPr>
        <w:tc>
          <w:tcPr>
            <w:tcW w:w="2864" w:type="dxa"/>
            <w:shd w:val="clear" w:color="auto" w:fill="D9D9D9"/>
            <w:vAlign w:val="center"/>
          </w:tcPr>
          <w:p w14:paraId="5F549945" w14:textId="77777777" w:rsidR="008555FC" w:rsidRPr="00EF1159" w:rsidRDefault="00DD352E" w:rsidP="0062760E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ICOM Membership number</w:t>
            </w:r>
          </w:p>
        </w:tc>
        <w:tc>
          <w:tcPr>
            <w:tcW w:w="6422" w:type="dxa"/>
          </w:tcPr>
          <w:p w14:paraId="4B88D08B" w14:textId="77777777" w:rsidR="006A48C3" w:rsidRPr="00EF1159" w:rsidRDefault="006A48C3" w:rsidP="00C722E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5AB55496" w14:textId="77777777" w:rsidR="008555FC" w:rsidRPr="00EF1159" w:rsidRDefault="008555FC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00952591" w14:textId="77777777" w:rsidTr="6AEEC23A">
        <w:trPr>
          <w:trHeight w:val="531"/>
        </w:trPr>
        <w:tc>
          <w:tcPr>
            <w:tcW w:w="2864" w:type="dxa"/>
            <w:shd w:val="clear" w:color="auto" w:fill="D9D9D9"/>
            <w:vAlign w:val="center"/>
          </w:tcPr>
          <w:p w14:paraId="7D02D5EC" w14:textId="77777777" w:rsidR="008555FC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ICOM member since</w:t>
            </w:r>
          </w:p>
        </w:tc>
        <w:tc>
          <w:tcPr>
            <w:tcW w:w="6422" w:type="dxa"/>
          </w:tcPr>
          <w:p w14:paraId="70D5AFA6" w14:textId="77777777" w:rsidR="006A48C3" w:rsidRPr="00EF1159" w:rsidRDefault="006A48C3" w:rsidP="002A0C2B">
            <w:pPr>
              <w:rPr>
                <w:rFonts w:ascii="Calibri" w:hAnsi="Calibri" w:cs="Calibri"/>
                <w:lang w:eastAsia="fr-FR"/>
              </w:rPr>
            </w:pPr>
          </w:p>
          <w:p w14:paraId="50C06951" w14:textId="77777777" w:rsidR="006A48C3" w:rsidRPr="00EF1159" w:rsidRDefault="006A48C3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5B05DB76" w14:textId="77777777" w:rsidTr="6AEEC23A">
        <w:trPr>
          <w:trHeight w:val="883"/>
        </w:trPr>
        <w:tc>
          <w:tcPr>
            <w:tcW w:w="2864" w:type="dxa"/>
            <w:shd w:val="clear" w:color="auto" w:fill="D9D9D9"/>
            <w:vAlign w:val="center"/>
          </w:tcPr>
          <w:p w14:paraId="74CED6AF" w14:textId="77777777" w:rsidR="002F7E45" w:rsidRPr="00EF1159" w:rsidRDefault="00DD352E" w:rsidP="00E75957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DEMHIST</w:t>
            </w:r>
            <w:r w:rsidR="005346A0">
              <w:rPr>
                <w:rFonts w:ascii="Calibri" w:hAnsi="Calibri" w:cs="Calibri"/>
                <w:smallCaps/>
                <w:lang w:eastAsia="fr-FR"/>
              </w:rPr>
              <w:t xml:space="preserve"> </w:t>
            </w:r>
            <w:r w:rsidR="005346A0" w:rsidRPr="00EF1159">
              <w:rPr>
                <w:rFonts w:ascii="Calibri" w:hAnsi="Calibri" w:cs="Calibri"/>
                <w:smallCaps/>
                <w:lang w:eastAsia="fr-FR"/>
              </w:rPr>
              <w:t>member</w:t>
            </w:r>
            <w:r w:rsidR="00E75957">
              <w:rPr>
                <w:rFonts w:ascii="Calibri" w:hAnsi="Calibri" w:cs="Calibri"/>
                <w:smallCaps/>
                <w:lang w:eastAsia="fr-FR"/>
              </w:rPr>
              <w:t xml:space="preserve"> 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>since</w:t>
            </w:r>
          </w:p>
        </w:tc>
        <w:tc>
          <w:tcPr>
            <w:tcW w:w="6422" w:type="dxa"/>
          </w:tcPr>
          <w:p w14:paraId="3E0EDB75" w14:textId="77777777" w:rsidR="002F7E45" w:rsidRPr="00EF1159" w:rsidRDefault="002F7E45" w:rsidP="002F7E45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4D05E414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0AC13468" w14:textId="77777777" w:rsidR="009F5941" w:rsidRPr="00EF1159" w:rsidRDefault="00DD352E" w:rsidP="009F5941">
            <w:pPr>
              <w:rPr>
                <w:rFonts w:ascii="Calibri" w:hAnsi="Calibri" w:cs="Calibri"/>
                <w:smallCaps/>
                <w:lang w:eastAsia="fr-FR"/>
              </w:rPr>
            </w:pPr>
            <w:r>
              <w:rPr>
                <w:rFonts w:ascii="Calibri" w:hAnsi="Calibri" w:cs="Calibri"/>
                <w:smallCaps/>
                <w:lang w:eastAsia="fr-FR"/>
              </w:rPr>
              <w:t>P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>roposed project</w:t>
            </w:r>
            <w:r w:rsidR="0017017E" w:rsidRPr="00EF1159">
              <w:rPr>
                <w:rFonts w:ascii="Calibri" w:hAnsi="Calibri" w:cs="Calibri"/>
                <w:smallCaps/>
                <w:lang w:eastAsia="fr-FR"/>
              </w:rPr>
              <w:t>: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 (please mark option)</w:t>
            </w:r>
          </w:p>
        </w:tc>
        <w:tc>
          <w:tcPr>
            <w:tcW w:w="6422" w:type="dxa"/>
          </w:tcPr>
          <w:p w14:paraId="31043AE5" w14:textId="77777777" w:rsidR="006A48C3" w:rsidRPr="00EF1159" w:rsidRDefault="006A48C3" w:rsidP="00C722E2">
            <w:pPr>
              <w:rPr>
                <w:rFonts w:ascii="Calibri" w:hAnsi="Calibri" w:cs="Calibri"/>
                <w:lang w:eastAsia="fr-FR"/>
              </w:rPr>
            </w:pPr>
          </w:p>
          <w:p w14:paraId="0A54371D" w14:textId="77777777" w:rsidR="00432FE7" w:rsidRPr="00EF1159" w:rsidRDefault="00DD352E" w:rsidP="00C722E2">
            <w:pPr>
              <w:rPr>
                <w:rFonts w:ascii="Calibri" w:hAnsi="Calibri" w:cs="Calibri"/>
                <w:lang w:eastAsia="fr-FR"/>
              </w:rPr>
            </w:pPr>
            <w:r w:rsidRPr="00EF1159">
              <w:rPr>
                <w:rFonts w:ascii="Calibri" w:hAnsi="Calibri" w:cs="Calibri"/>
                <w:lang w:eastAsia="fr-FR"/>
              </w:rPr>
              <w:t xml:space="preserve">Workshop   ____             </w:t>
            </w:r>
          </w:p>
          <w:p w14:paraId="5BD317CB" w14:textId="77777777" w:rsidR="00C722E2" w:rsidRPr="00EF1159" w:rsidRDefault="00DD352E" w:rsidP="00C722E2">
            <w:pPr>
              <w:rPr>
                <w:rFonts w:ascii="Calibri" w:hAnsi="Calibri" w:cs="Calibri"/>
                <w:lang w:eastAsia="fr-FR"/>
              </w:rPr>
            </w:pPr>
            <w:r w:rsidRPr="00EF1159">
              <w:rPr>
                <w:rFonts w:ascii="Calibri" w:hAnsi="Calibri" w:cs="Calibri"/>
                <w:lang w:eastAsia="fr-FR"/>
              </w:rPr>
              <w:t xml:space="preserve">Symposium   ____  </w:t>
            </w:r>
          </w:p>
          <w:p w14:paraId="4C44B2CB" w14:textId="77777777" w:rsidR="009F5941" w:rsidRPr="00EF1159" w:rsidRDefault="00DD352E" w:rsidP="00C722E2">
            <w:pPr>
              <w:rPr>
                <w:rFonts w:ascii="Calibri" w:hAnsi="Calibri" w:cs="Calibri"/>
                <w:u w:val="single"/>
                <w:lang w:eastAsia="fr-FR"/>
              </w:rPr>
            </w:pPr>
            <w:r w:rsidRPr="00EF1159">
              <w:rPr>
                <w:rFonts w:ascii="Calibri" w:hAnsi="Calibri" w:cs="Calibri"/>
                <w:lang w:eastAsia="fr-FR"/>
              </w:rPr>
              <w:t xml:space="preserve">Publication   ____                    </w:t>
            </w:r>
            <w:r w:rsidRPr="00EF1159">
              <w:rPr>
                <w:rFonts w:ascii="Calibri" w:hAnsi="Calibri" w:cs="Calibri"/>
                <w:lang w:eastAsia="fr-FR"/>
              </w:rPr>
              <w:br/>
              <w:t xml:space="preserve">Other (please specify) </w:t>
            </w:r>
            <w:r w:rsidR="0017017E" w:rsidRPr="00EF1159">
              <w:rPr>
                <w:rFonts w:ascii="Calibri" w:hAnsi="Calibri" w:cs="Calibri"/>
                <w:u w:val="single"/>
                <w:lang w:eastAsia="fr-FR"/>
              </w:rPr>
              <w:t>________</w:t>
            </w:r>
          </w:p>
          <w:p w14:paraId="028BECBE" w14:textId="77777777" w:rsidR="006A48C3" w:rsidRPr="00EF1159" w:rsidRDefault="006A48C3" w:rsidP="00C722E2">
            <w:pPr>
              <w:rPr>
                <w:rFonts w:ascii="Calibri" w:hAnsi="Calibri" w:cs="Calibri"/>
                <w:u w:val="single"/>
                <w:lang w:eastAsia="fr-FR"/>
              </w:rPr>
            </w:pPr>
          </w:p>
        </w:tc>
      </w:tr>
      <w:tr w:rsidR="002B619D" w14:paraId="3CCB602A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760BAFCD" w14:textId="77777777" w:rsidR="0017017E" w:rsidRPr="00EF1159" w:rsidRDefault="00DD352E" w:rsidP="004A1F4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Proposal </w:t>
            </w:r>
          </w:p>
          <w:p w14:paraId="396448D4" w14:textId="77777777" w:rsidR="009F5941" w:rsidRPr="00EF1159" w:rsidRDefault="00DD352E" w:rsidP="004A1F4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(</w:t>
            </w:r>
            <w:r w:rsidR="0017017E" w:rsidRPr="00EF1159">
              <w:rPr>
                <w:rFonts w:ascii="Calibri" w:hAnsi="Calibri" w:cs="Calibri"/>
                <w:smallCaps/>
                <w:lang w:eastAsia="fr-FR"/>
              </w:rPr>
              <w:t xml:space="preserve">up to 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>200 words)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br/>
              <w:t>please attach supporting documents as appropriate</w:t>
            </w:r>
          </w:p>
        </w:tc>
        <w:tc>
          <w:tcPr>
            <w:tcW w:w="6422" w:type="dxa"/>
          </w:tcPr>
          <w:p w14:paraId="574AC282" w14:textId="77777777" w:rsidR="00F303A3" w:rsidRPr="00EF1159" w:rsidRDefault="00F303A3" w:rsidP="002F7E45">
            <w:pPr>
              <w:rPr>
                <w:rFonts w:ascii="Calibri" w:hAnsi="Calibri" w:cs="Calibri"/>
                <w:color w:val="222222"/>
                <w:shd w:val="clear" w:color="auto" w:fill="FFFFFF"/>
                <w:lang w:eastAsia="fr-FR"/>
              </w:rPr>
            </w:pPr>
          </w:p>
          <w:p w14:paraId="6A14D8BB" w14:textId="77777777" w:rsidR="006A48C3" w:rsidRPr="00EF1159" w:rsidRDefault="006A48C3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64C5DAAC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61350A1E" w14:textId="77777777" w:rsidR="009F5941" w:rsidRPr="00EF1159" w:rsidRDefault="00DD352E" w:rsidP="004A1F4B">
            <w:pPr>
              <w:rPr>
                <w:rFonts w:ascii="Calibri" w:hAnsi="Calibri" w:cs="Calibri"/>
                <w:smallCaps/>
                <w:lang w:eastAsia="fr-FR"/>
              </w:rPr>
            </w:pPr>
            <w:r>
              <w:rPr>
                <w:rFonts w:ascii="Calibri" w:hAnsi="Calibri" w:cs="Calibri"/>
                <w:smallCaps/>
                <w:lang w:eastAsia="fr-FR"/>
              </w:rPr>
              <w:t>I</w:t>
            </w:r>
            <w:r w:rsidRPr="00EF1159">
              <w:rPr>
                <w:rFonts w:ascii="Calibri" w:hAnsi="Calibri" w:cs="Calibri"/>
                <w:smallCaps/>
                <w:lang w:eastAsia="fr-FR"/>
              </w:rPr>
              <w:t>ntended audience</w:t>
            </w:r>
          </w:p>
        </w:tc>
        <w:tc>
          <w:tcPr>
            <w:tcW w:w="6422" w:type="dxa"/>
          </w:tcPr>
          <w:p w14:paraId="4AD1F917" w14:textId="77777777" w:rsidR="009F5941" w:rsidRPr="00EF1159" w:rsidRDefault="00DD352E" w:rsidP="002F7E45">
            <w:pPr>
              <w:rPr>
                <w:rFonts w:ascii="Calibri" w:hAnsi="Calibri" w:cs="Calibri"/>
                <w:lang w:eastAsia="fr-FR"/>
              </w:rPr>
            </w:pPr>
            <w:r w:rsidRPr="00EF1159">
              <w:rPr>
                <w:rFonts w:ascii="Calibri" w:hAnsi="Calibri" w:cs="Calibri"/>
                <w:lang w:eastAsia="fr-FR"/>
              </w:rPr>
              <w:t xml:space="preserve"> </w:t>
            </w:r>
          </w:p>
          <w:p w14:paraId="744DB92D" w14:textId="77777777" w:rsidR="00F303A3" w:rsidRPr="00EF1159" w:rsidRDefault="00F303A3" w:rsidP="002F7E45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74D68BEC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1562E4E9" w14:textId="77777777" w:rsidR="00E75957" w:rsidRPr="00E75957" w:rsidRDefault="00DD352E" w:rsidP="004A1F4B">
            <w:pPr>
              <w:rPr>
                <w:rFonts w:ascii="Calibri" w:hAnsi="Calibri" w:cs="Calibri"/>
                <w:smallCaps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Does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project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intend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address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any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sustainable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mallCaps/>
                <w:lang w:val="fr-FR" w:eastAsia="fr-FR"/>
              </w:rPr>
              <w:t>development</w:t>
            </w:r>
            <w:proofErr w:type="spellEnd"/>
            <w:r>
              <w:rPr>
                <w:rFonts w:ascii="Calibri" w:hAnsi="Calibri" w:cs="Calibri"/>
                <w:smallCaps/>
                <w:lang w:val="fr-FR" w:eastAsia="fr-FR"/>
              </w:rPr>
              <w:t xml:space="preserve"> </w:t>
            </w:r>
            <w:proofErr w:type="gramStart"/>
            <w:r>
              <w:rPr>
                <w:rFonts w:ascii="Calibri" w:hAnsi="Calibri" w:cs="Calibri"/>
                <w:smallCaps/>
                <w:lang w:val="fr-FR" w:eastAsia="fr-FR"/>
              </w:rPr>
              <w:t>goals?</w:t>
            </w:r>
            <w:proofErr w:type="gramEnd"/>
          </w:p>
        </w:tc>
        <w:tc>
          <w:tcPr>
            <w:tcW w:w="6422" w:type="dxa"/>
          </w:tcPr>
          <w:p w14:paraId="0DF46BC1" w14:textId="77777777" w:rsidR="00E75957" w:rsidRPr="00EF1159" w:rsidRDefault="00E75957" w:rsidP="002F7E45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45A29E88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65C2E181" w14:textId="77777777" w:rsidR="009F5941" w:rsidRPr="00EF1159" w:rsidRDefault="00DD352E" w:rsidP="6AEEC23A">
            <w:pPr>
              <w:rPr>
                <w:rFonts w:ascii="Calibri" w:hAnsi="Calibri" w:cs="Calibri"/>
                <w:smallCaps/>
                <w:lang w:eastAsia="fr-FR"/>
              </w:rPr>
            </w:pPr>
            <w:r>
              <w:rPr>
                <w:rFonts w:ascii="Calibri" w:hAnsi="Calibri" w:cs="Calibri"/>
                <w:smallCaps/>
                <w:lang w:eastAsia="fr-FR"/>
              </w:rPr>
              <w:lastRenderedPageBreak/>
              <w:t>T</w:t>
            </w:r>
            <w:r w:rsidR="2A432253" w:rsidRPr="00EF1159">
              <w:rPr>
                <w:rFonts w:ascii="Calibri" w:hAnsi="Calibri" w:cs="Calibri"/>
                <w:smallCaps/>
                <w:lang w:eastAsia="fr-FR"/>
              </w:rPr>
              <w:t xml:space="preserve">otal project </w:t>
            </w:r>
            <w:r w:rsidR="4B9313C7" w:rsidRPr="00EF1159">
              <w:rPr>
                <w:rFonts w:ascii="Calibri" w:hAnsi="Calibri" w:cs="Calibri"/>
                <w:smallCaps/>
                <w:lang w:eastAsia="fr-FR"/>
              </w:rPr>
              <w:t>budget</w:t>
            </w:r>
          </w:p>
          <w:p w14:paraId="00520CFA" w14:textId="77777777" w:rsidR="009F5941" w:rsidRPr="00EF1159" w:rsidRDefault="00DD352E" w:rsidP="6AEEC23A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(Please attach </w:t>
            </w:r>
            <w:r w:rsidR="1798DC2C" w:rsidRPr="00EF1159">
              <w:rPr>
                <w:rFonts w:ascii="Calibri" w:hAnsi="Calibri" w:cs="Calibri"/>
                <w:smallCaps/>
                <w:lang w:eastAsia="fr-FR"/>
              </w:rPr>
              <w:t>detailed budget as a separate document)</w:t>
            </w:r>
          </w:p>
        </w:tc>
        <w:tc>
          <w:tcPr>
            <w:tcW w:w="6422" w:type="dxa"/>
          </w:tcPr>
          <w:p w14:paraId="66C870A4" w14:textId="77777777" w:rsidR="006A48C3" w:rsidRPr="00EF1159" w:rsidRDefault="006A48C3" w:rsidP="002F7E45">
            <w:pPr>
              <w:rPr>
                <w:rFonts w:ascii="Calibri" w:hAnsi="Calibri" w:cs="Calibri"/>
                <w:lang w:eastAsia="fr-FR"/>
              </w:rPr>
            </w:pPr>
          </w:p>
          <w:p w14:paraId="329628A9" w14:textId="77777777" w:rsidR="006A48C3" w:rsidRPr="00EF1159" w:rsidRDefault="006A48C3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7E367FE0" w14:textId="77777777" w:rsidTr="6AEEC23A">
        <w:trPr>
          <w:trHeight w:val="490"/>
        </w:trPr>
        <w:tc>
          <w:tcPr>
            <w:tcW w:w="2864" w:type="dxa"/>
            <w:shd w:val="clear" w:color="auto" w:fill="D9D9D9"/>
            <w:vAlign w:val="center"/>
          </w:tcPr>
          <w:p w14:paraId="0AA897A8" w14:textId="77777777" w:rsidR="002F7E45" w:rsidRPr="00EF1159" w:rsidRDefault="00DD352E" w:rsidP="009F5941">
            <w:pPr>
              <w:rPr>
                <w:rFonts w:ascii="Calibri" w:hAnsi="Calibri" w:cs="Calibri"/>
                <w:smallCaps/>
                <w:lang w:eastAsia="fr-FR"/>
              </w:rPr>
            </w:pPr>
            <w:r>
              <w:rPr>
                <w:rFonts w:ascii="Calibri" w:hAnsi="Calibri" w:cs="Calibri"/>
                <w:smallCaps/>
                <w:lang w:eastAsia="fr-FR"/>
              </w:rPr>
              <w:t>R</w:t>
            </w:r>
            <w:r w:rsidR="009F5941" w:rsidRPr="00EF1159">
              <w:rPr>
                <w:rFonts w:ascii="Calibri" w:hAnsi="Calibri" w:cs="Calibri"/>
                <w:smallCaps/>
                <w:lang w:eastAsia="fr-FR"/>
              </w:rPr>
              <w:t>equested grant from Demhist</w:t>
            </w:r>
            <w:r w:rsidR="00871A80" w:rsidRPr="00EF1159">
              <w:rPr>
                <w:rFonts w:ascii="Calibri" w:hAnsi="Calibri" w:cs="Calibri"/>
                <w:smallCaps/>
                <w:lang w:eastAsia="fr-FR"/>
              </w:rPr>
              <w:t xml:space="preserve"> (in euro)</w:t>
            </w:r>
          </w:p>
        </w:tc>
        <w:tc>
          <w:tcPr>
            <w:tcW w:w="6422" w:type="dxa"/>
          </w:tcPr>
          <w:p w14:paraId="00CED01E" w14:textId="77777777" w:rsidR="006A48C3" w:rsidRPr="00EF1159" w:rsidRDefault="006A48C3" w:rsidP="002F7E45">
            <w:pPr>
              <w:rPr>
                <w:rFonts w:ascii="Calibri" w:hAnsi="Calibri" w:cs="Calibri"/>
                <w:lang w:eastAsia="fr-FR"/>
              </w:rPr>
            </w:pPr>
          </w:p>
          <w:p w14:paraId="1912B856" w14:textId="77777777" w:rsidR="006A48C3" w:rsidRPr="00EF1159" w:rsidRDefault="006A48C3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51DD1887" w14:textId="77777777" w:rsidTr="6AEEC23A">
        <w:trPr>
          <w:trHeight w:val="510"/>
        </w:trPr>
        <w:tc>
          <w:tcPr>
            <w:tcW w:w="2864" w:type="dxa"/>
            <w:shd w:val="clear" w:color="auto" w:fill="D9D9D9"/>
            <w:vAlign w:val="center"/>
          </w:tcPr>
          <w:p w14:paraId="0BD4A868" w14:textId="77777777" w:rsidR="002F7E45" w:rsidRPr="00EF1159" w:rsidRDefault="00DD352E" w:rsidP="002F7E45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TIMELINE</w:t>
            </w:r>
            <w:r w:rsidR="4B9313C7" w:rsidRPr="00EF1159">
              <w:rPr>
                <w:rFonts w:ascii="Calibri" w:hAnsi="Calibri" w:cs="Calibri"/>
                <w:smallCaps/>
                <w:lang w:eastAsia="fr-FR"/>
              </w:rPr>
              <w:t xml:space="preserve"> for </w:t>
            </w:r>
            <w:r w:rsidR="7FA96798" w:rsidRPr="00EF1159">
              <w:rPr>
                <w:rFonts w:ascii="Calibri" w:hAnsi="Calibri" w:cs="Calibri"/>
                <w:smallCaps/>
                <w:lang w:eastAsia="fr-FR"/>
              </w:rPr>
              <w:t>project</w:t>
            </w:r>
            <w:r w:rsidR="00296ED8">
              <w:rPr>
                <w:rFonts w:ascii="Calibri" w:hAnsi="Calibri" w:cs="Calibri"/>
                <w:smallCaps/>
                <w:lang w:eastAsia="fr-FR"/>
              </w:rPr>
              <w:t xml:space="preserve"> (Please attach separate page if needed)</w:t>
            </w:r>
          </w:p>
        </w:tc>
        <w:tc>
          <w:tcPr>
            <w:tcW w:w="6422" w:type="dxa"/>
          </w:tcPr>
          <w:p w14:paraId="784D4890" w14:textId="77777777" w:rsidR="006A48C3" w:rsidRPr="00EF1159" w:rsidRDefault="006A48C3" w:rsidP="002F7E45">
            <w:pPr>
              <w:rPr>
                <w:rFonts w:ascii="Calibri" w:hAnsi="Calibri" w:cs="Calibri"/>
                <w:lang w:eastAsia="fr-FR"/>
              </w:rPr>
            </w:pPr>
          </w:p>
          <w:p w14:paraId="47E5B1A6" w14:textId="77777777" w:rsidR="006A48C3" w:rsidRPr="00EF1159" w:rsidRDefault="006A48C3" w:rsidP="0017017E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4810708F" w14:textId="77777777" w:rsidTr="6AEEC23A">
        <w:trPr>
          <w:trHeight w:val="432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2A02CA1C" w14:textId="77777777" w:rsidR="008555FC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Professional Address</w:t>
            </w:r>
          </w:p>
        </w:tc>
      </w:tr>
      <w:tr w:rsidR="002B619D" w14:paraId="550D608D" w14:textId="77777777" w:rsidTr="6AEEC23A">
        <w:trPr>
          <w:trHeight w:val="568"/>
        </w:trPr>
        <w:tc>
          <w:tcPr>
            <w:tcW w:w="9286" w:type="dxa"/>
            <w:gridSpan w:val="2"/>
            <w:vAlign w:val="center"/>
          </w:tcPr>
          <w:p w14:paraId="39BAF65E" w14:textId="77777777" w:rsidR="00C722E2" w:rsidRPr="00EF1159" w:rsidRDefault="00DD352E" w:rsidP="00C722E2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 xml:space="preserve"> </w:t>
            </w:r>
          </w:p>
          <w:p w14:paraId="548A3483" w14:textId="77777777" w:rsidR="008555FC" w:rsidRPr="00EF1159" w:rsidRDefault="008555FC" w:rsidP="002A0C2B">
            <w:pPr>
              <w:rPr>
                <w:rFonts w:ascii="Calibri" w:hAnsi="Calibri" w:cs="Calibri"/>
                <w:smallCaps/>
                <w:lang w:eastAsia="fr-FR"/>
              </w:rPr>
            </w:pPr>
          </w:p>
        </w:tc>
      </w:tr>
      <w:tr w:rsidR="002B619D" w14:paraId="4BFAE49A" w14:textId="77777777" w:rsidTr="6AEEC23A">
        <w:trPr>
          <w:trHeight w:val="432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7D3DEEB1" w14:textId="77777777" w:rsidR="008555FC" w:rsidRPr="00EF1159" w:rsidRDefault="00DD352E" w:rsidP="002A0C2B">
            <w:pPr>
              <w:rPr>
                <w:rFonts w:ascii="Calibri" w:hAnsi="Calibri" w:cs="Calibri"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City                                                      Postal code                               Country</w:t>
            </w:r>
          </w:p>
        </w:tc>
      </w:tr>
      <w:tr w:rsidR="002B619D" w14:paraId="49D1180A" w14:textId="77777777" w:rsidTr="6AEEC23A">
        <w:trPr>
          <w:trHeight w:val="641"/>
        </w:trPr>
        <w:tc>
          <w:tcPr>
            <w:tcW w:w="9286" w:type="dxa"/>
            <w:gridSpan w:val="2"/>
            <w:vAlign w:val="center"/>
          </w:tcPr>
          <w:p w14:paraId="7320BBCA" w14:textId="77777777" w:rsidR="00C722E2" w:rsidRPr="00EF1159" w:rsidRDefault="00C722E2" w:rsidP="00C722E2">
            <w:pPr>
              <w:rPr>
                <w:rFonts w:ascii="Calibri" w:hAnsi="Calibri" w:cs="Calibri"/>
                <w:smallCaps/>
                <w:lang w:eastAsia="fr-FR"/>
              </w:rPr>
            </w:pPr>
          </w:p>
        </w:tc>
      </w:tr>
      <w:tr w:rsidR="002B619D" w14:paraId="0BF3E936" w14:textId="77777777" w:rsidTr="6AEEC23A">
        <w:trPr>
          <w:trHeight w:val="432"/>
        </w:trPr>
        <w:tc>
          <w:tcPr>
            <w:tcW w:w="2864" w:type="dxa"/>
            <w:shd w:val="clear" w:color="auto" w:fill="D9D9D9"/>
            <w:vAlign w:val="center"/>
          </w:tcPr>
          <w:p w14:paraId="75940196" w14:textId="77777777" w:rsidR="00C722E2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Telephone number</w:t>
            </w:r>
          </w:p>
        </w:tc>
        <w:tc>
          <w:tcPr>
            <w:tcW w:w="6422" w:type="dxa"/>
          </w:tcPr>
          <w:p w14:paraId="4A0DBC0C" w14:textId="77777777" w:rsidR="00C722E2" w:rsidRPr="00EF1159" w:rsidRDefault="00C722E2" w:rsidP="002A0C2B">
            <w:pPr>
              <w:rPr>
                <w:rFonts w:ascii="Calibri" w:hAnsi="Calibri" w:cs="Calibri"/>
                <w:lang w:eastAsia="fr-FR"/>
              </w:rPr>
            </w:pPr>
          </w:p>
        </w:tc>
      </w:tr>
      <w:tr w:rsidR="002B619D" w14:paraId="1F6C3644" w14:textId="77777777" w:rsidTr="6AEEC23A">
        <w:trPr>
          <w:trHeight w:val="432"/>
        </w:trPr>
        <w:tc>
          <w:tcPr>
            <w:tcW w:w="2864" w:type="dxa"/>
            <w:shd w:val="clear" w:color="auto" w:fill="D9D9D9"/>
            <w:vAlign w:val="center"/>
          </w:tcPr>
          <w:p w14:paraId="27466FB8" w14:textId="77777777" w:rsidR="00C722E2" w:rsidRPr="00EF1159" w:rsidRDefault="00DD352E" w:rsidP="002A0C2B">
            <w:pPr>
              <w:rPr>
                <w:rFonts w:ascii="Calibri" w:hAnsi="Calibri" w:cs="Calibri"/>
                <w:smallCaps/>
                <w:lang w:eastAsia="fr-FR"/>
              </w:rPr>
            </w:pPr>
            <w:r w:rsidRPr="00EF1159">
              <w:rPr>
                <w:rFonts w:ascii="Calibri" w:hAnsi="Calibri" w:cs="Calibri"/>
                <w:smallCaps/>
                <w:lang w:eastAsia="fr-FR"/>
              </w:rPr>
              <w:t>E-mail</w:t>
            </w:r>
          </w:p>
        </w:tc>
        <w:tc>
          <w:tcPr>
            <w:tcW w:w="6422" w:type="dxa"/>
          </w:tcPr>
          <w:p w14:paraId="5438BB09" w14:textId="77777777" w:rsidR="00C722E2" w:rsidRPr="00EF1159" w:rsidRDefault="00C722E2" w:rsidP="002A0C2B">
            <w:pPr>
              <w:rPr>
                <w:rFonts w:ascii="Calibri" w:hAnsi="Calibri" w:cs="Calibri"/>
                <w:lang w:eastAsia="fr-FR"/>
              </w:rPr>
            </w:pPr>
          </w:p>
        </w:tc>
      </w:tr>
    </w:tbl>
    <w:p w14:paraId="156A9B0F" w14:textId="77777777" w:rsidR="00627C65" w:rsidRPr="00EF1159" w:rsidRDefault="00627C65" w:rsidP="005146DC">
      <w:pPr>
        <w:tabs>
          <w:tab w:val="left" w:pos="4140"/>
          <w:tab w:val="left" w:pos="5040"/>
        </w:tabs>
        <w:rPr>
          <w:rFonts w:ascii="Calibri" w:hAnsi="Calibri" w:cs="Calibri"/>
          <w:sz w:val="22"/>
          <w:szCs w:val="22"/>
          <w:lang w:eastAsia="fr-FR"/>
        </w:rPr>
      </w:pPr>
    </w:p>
    <w:p w14:paraId="35CB4573" w14:textId="77777777" w:rsidR="007B0A3B" w:rsidRPr="00EF1159" w:rsidRDefault="007B0A3B" w:rsidP="00A0393F">
      <w:pPr>
        <w:tabs>
          <w:tab w:val="left" w:pos="4140"/>
          <w:tab w:val="left" w:pos="5040"/>
        </w:tabs>
        <w:rPr>
          <w:rFonts w:ascii="Calibri" w:hAnsi="Calibri" w:cs="Calibri"/>
          <w:sz w:val="22"/>
          <w:szCs w:val="22"/>
          <w:lang w:eastAsia="fr-F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19"/>
      </w:tblGrid>
      <w:tr w:rsidR="002B619D" w14:paraId="3C0066C2" w14:textId="77777777" w:rsidTr="00671976">
        <w:tc>
          <w:tcPr>
            <w:tcW w:w="4606" w:type="dxa"/>
            <w:shd w:val="clear" w:color="auto" w:fill="1F497D"/>
          </w:tcPr>
          <w:p w14:paraId="52340CB1" w14:textId="77777777" w:rsidR="007B0A3B" w:rsidRPr="00EF1159" w:rsidRDefault="00DD352E" w:rsidP="002C6225">
            <w:pPr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</w:pPr>
            <w:r w:rsidRPr="00EF1159"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  <w:t xml:space="preserve">Date </w:t>
            </w:r>
          </w:p>
        </w:tc>
        <w:tc>
          <w:tcPr>
            <w:tcW w:w="4606" w:type="dxa"/>
            <w:shd w:val="clear" w:color="auto" w:fill="1F497D"/>
          </w:tcPr>
          <w:p w14:paraId="31D7B9D1" w14:textId="77777777" w:rsidR="007B0A3B" w:rsidRPr="00EF1159" w:rsidRDefault="00DD352E" w:rsidP="002C6225">
            <w:pPr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</w:pPr>
            <w:r w:rsidRPr="00EF1159">
              <w:rPr>
                <w:rFonts w:ascii="Calibri" w:hAnsi="Calibri" w:cs="Calibri"/>
                <w:bCs/>
                <w:smallCaps/>
                <w:color w:val="FFFFFF"/>
                <w:lang w:eastAsia="fr-FR"/>
              </w:rPr>
              <w:t>Applicant’s Signature</w:t>
            </w:r>
          </w:p>
        </w:tc>
      </w:tr>
      <w:tr w:rsidR="002B619D" w14:paraId="3058581B" w14:textId="77777777" w:rsidTr="00671976">
        <w:tc>
          <w:tcPr>
            <w:tcW w:w="4606" w:type="dxa"/>
            <w:shd w:val="clear" w:color="auto" w:fill="auto"/>
          </w:tcPr>
          <w:p w14:paraId="76730687" w14:textId="77777777" w:rsidR="00C722E2" w:rsidRPr="00EF1159" w:rsidRDefault="00C722E2" w:rsidP="00C722E2">
            <w:pPr>
              <w:rPr>
                <w:rFonts w:ascii="Calibri" w:hAnsi="Calibri" w:cs="Calibri"/>
                <w:b/>
                <w:bCs/>
                <w:smallCaps/>
                <w:sz w:val="28"/>
                <w:szCs w:val="28"/>
                <w:lang w:eastAsia="fr-FR"/>
              </w:rPr>
            </w:pPr>
          </w:p>
          <w:p w14:paraId="35CE5205" w14:textId="77777777" w:rsidR="00C722E2" w:rsidRPr="00EF1159" w:rsidRDefault="00C722E2" w:rsidP="0017017E">
            <w:pPr>
              <w:rPr>
                <w:rFonts w:ascii="Calibri" w:hAnsi="Calibri" w:cs="Calibri"/>
                <w:b/>
                <w:bCs/>
                <w:smallCaps/>
                <w:sz w:val="28"/>
                <w:szCs w:val="28"/>
                <w:lang w:eastAsia="fr-FR"/>
              </w:rPr>
            </w:pPr>
          </w:p>
        </w:tc>
        <w:tc>
          <w:tcPr>
            <w:tcW w:w="4606" w:type="dxa"/>
          </w:tcPr>
          <w:p w14:paraId="472D4FB9" w14:textId="77777777" w:rsidR="00C722E2" w:rsidRPr="00EF1159" w:rsidRDefault="00C722E2" w:rsidP="00C722E2">
            <w:pPr>
              <w:rPr>
                <w:rFonts w:ascii="Calibri" w:hAnsi="Calibri" w:cs="Calibri"/>
                <w:b/>
                <w:bCs/>
                <w:smallCaps/>
                <w:sz w:val="28"/>
                <w:szCs w:val="28"/>
                <w:lang w:eastAsia="fr-FR"/>
              </w:rPr>
            </w:pPr>
          </w:p>
        </w:tc>
      </w:tr>
    </w:tbl>
    <w:p w14:paraId="4838CCDD" w14:textId="77777777" w:rsidR="00627C65" w:rsidRPr="00EF1159" w:rsidRDefault="00627C65" w:rsidP="002C6225">
      <w:pPr>
        <w:rPr>
          <w:rFonts w:ascii="Calibri" w:hAnsi="Calibri" w:cs="Calibri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0"/>
      </w:tblGrid>
      <w:tr w:rsidR="002B619D" w14:paraId="255B7AB4" w14:textId="77777777" w:rsidTr="00122801">
        <w:trPr>
          <w:trHeight w:val="359"/>
        </w:trPr>
        <w:tc>
          <w:tcPr>
            <w:tcW w:w="9288" w:type="dxa"/>
            <w:shd w:val="clear" w:color="auto" w:fill="D9D9D9"/>
            <w:vAlign w:val="center"/>
          </w:tcPr>
          <w:p w14:paraId="461817F2" w14:textId="77777777" w:rsidR="008555FC" w:rsidRPr="00EF1159" w:rsidRDefault="00DD352E" w:rsidP="00A34F33">
            <w:pPr>
              <w:jc w:val="center"/>
              <w:rPr>
                <w:rFonts w:ascii="Calibri" w:hAnsi="Calibri" w:cs="Calibri"/>
                <w:sz w:val="21"/>
                <w:szCs w:val="21"/>
                <w:lang w:eastAsia="fr-FR"/>
              </w:rPr>
            </w:pPr>
            <w:r w:rsidRPr="00EF1159">
              <w:rPr>
                <w:rFonts w:ascii="Calibri" w:hAnsi="Calibri" w:cs="Calibri"/>
                <w:b/>
                <w:bCs/>
                <w:smallCaps/>
                <w:sz w:val="21"/>
                <w:szCs w:val="21"/>
                <w:lang w:eastAsia="fr-FR"/>
              </w:rPr>
              <w:t xml:space="preserve">This </w:t>
            </w:r>
            <w:r w:rsidRPr="00EF1159">
              <w:rPr>
                <w:rFonts w:ascii="Calibri" w:hAnsi="Calibri" w:cs="Calibri"/>
                <w:b/>
                <w:bCs/>
                <w:smallCaps/>
                <w:sz w:val="21"/>
                <w:szCs w:val="21"/>
                <w:lang w:eastAsia="fr-FR"/>
              </w:rPr>
              <w:t>application form shall not be considered if all fields are not filled in</w:t>
            </w:r>
          </w:p>
        </w:tc>
      </w:tr>
    </w:tbl>
    <w:p w14:paraId="417F126C" w14:textId="77777777" w:rsidR="007B0A3B" w:rsidRPr="00EF1159" w:rsidRDefault="007B0A3B" w:rsidP="007B0A3B">
      <w:pPr>
        <w:tabs>
          <w:tab w:val="left" w:pos="4140"/>
          <w:tab w:val="left" w:pos="5040"/>
        </w:tabs>
        <w:rPr>
          <w:rFonts w:ascii="Calibri" w:hAnsi="Calibri" w:cs="Calibri"/>
          <w:sz w:val="10"/>
          <w:szCs w:val="10"/>
          <w:lang w:eastAsia="fr-FR"/>
        </w:rPr>
      </w:pPr>
    </w:p>
    <w:p w14:paraId="42F29A91" w14:textId="77777777" w:rsidR="00266635" w:rsidRPr="00EF1159" w:rsidRDefault="00266635" w:rsidP="007B0A3B">
      <w:pPr>
        <w:tabs>
          <w:tab w:val="left" w:pos="4140"/>
          <w:tab w:val="left" w:pos="5040"/>
        </w:tabs>
        <w:jc w:val="center"/>
        <w:rPr>
          <w:rFonts w:ascii="Calibri" w:eastAsia="Calibri" w:hAnsi="Calibri" w:cs="Calibri"/>
          <w:b/>
          <w:bCs/>
          <w:spacing w:val="1"/>
          <w:sz w:val="28"/>
          <w:szCs w:val="28"/>
          <w:lang w:eastAsia="fr-FR"/>
        </w:rPr>
      </w:pPr>
    </w:p>
    <w:p w14:paraId="702084A4" w14:textId="77777777" w:rsidR="00761E91" w:rsidRPr="00EF1159" w:rsidRDefault="00761E91" w:rsidP="00BC669F">
      <w:pPr>
        <w:tabs>
          <w:tab w:val="left" w:pos="4140"/>
          <w:tab w:val="left" w:pos="504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fr-FR"/>
        </w:rPr>
      </w:pPr>
    </w:p>
    <w:p w14:paraId="2A8D6ADC" w14:textId="77777777" w:rsidR="00761E91" w:rsidRPr="00EF1159" w:rsidRDefault="00DD352E" w:rsidP="00266635">
      <w:pPr>
        <w:tabs>
          <w:tab w:val="left" w:pos="3060"/>
          <w:tab w:val="left" w:pos="504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fr-FR"/>
        </w:rPr>
      </w:pPr>
      <w:r w:rsidRPr="00EF1159">
        <w:rPr>
          <w:rFonts w:ascii="Calibri" w:hAnsi="Calibri" w:cs="Calibri"/>
          <w:bCs/>
          <w:sz w:val="22"/>
          <w:szCs w:val="22"/>
          <w:lang w:eastAsia="fr-FR"/>
        </w:rPr>
        <w:t xml:space="preserve">Any related questions can be sent to ICOM DEMHIST International Committee at: </w:t>
      </w:r>
    </w:p>
    <w:p w14:paraId="0E494753" w14:textId="77777777" w:rsidR="00266635" w:rsidRPr="00EF1159" w:rsidRDefault="00266635" w:rsidP="001B191E">
      <w:pPr>
        <w:rPr>
          <w:rFonts w:ascii="Calibri" w:hAnsi="Calibri" w:cs="Calibri"/>
          <w:sz w:val="22"/>
          <w:szCs w:val="22"/>
          <w:lang w:eastAsia="fr-FR"/>
        </w:rPr>
      </w:pPr>
    </w:p>
    <w:p w14:paraId="2C4206FB" w14:textId="77777777" w:rsidR="00266635" w:rsidRPr="00EF1159" w:rsidRDefault="00DD352E" w:rsidP="00266635">
      <w:pPr>
        <w:rPr>
          <w:rFonts w:ascii="Calibri" w:hAnsi="Calibri" w:cs="Calibri"/>
          <w:b/>
          <w:bCs/>
          <w:sz w:val="22"/>
          <w:szCs w:val="22"/>
          <w:lang w:eastAsia="fr-FR"/>
        </w:rPr>
      </w:pPr>
      <w:r w:rsidRPr="00E75957">
        <w:rPr>
          <w:rFonts w:ascii="Calibri" w:hAnsi="Calibri" w:cs="Calibri"/>
          <w:b/>
          <w:bCs/>
          <w:sz w:val="22"/>
          <w:szCs w:val="22"/>
          <w:lang w:val="fr-FR" w:eastAsia="fr-FR"/>
        </w:rPr>
        <w:t>Cecilia Casas Desantes</w:t>
      </w:r>
      <w:r w:rsidRPr="00E75957">
        <w:rPr>
          <w:rFonts w:ascii="Calibri" w:hAnsi="Calibri" w:cs="Calibri"/>
          <w:b/>
          <w:bCs/>
          <w:sz w:val="20"/>
          <w:szCs w:val="20"/>
          <w:lang w:eastAsia="fr-FR"/>
        </w:rPr>
        <w:t xml:space="preserve">, </w:t>
      </w:r>
      <w:r w:rsidRPr="00EF1159">
        <w:rPr>
          <w:rFonts w:ascii="Calibri" w:hAnsi="Calibri" w:cs="Calibri"/>
          <w:b/>
          <w:bCs/>
          <w:sz w:val="22"/>
          <w:szCs w:val="22"/>
          <w:lang w:eastAsia="fr-FR"/>
        </w:rPr>
        <w:t>DEMHIST secretary</w:t>
      </w:r>
    </w:p>
    <w:p w14:paraId="7C129E20" w14:textId="77777777" w:rsidR="00266635" w:rsidRPr="00EF1159" w:rsidRDefault="00DD352E" w:rsidP="00266635">
      <w:pPr>
        <w:rPr>
          <w:rFonts w:ascii="Calibri" w:hAnsi="Calibri" w:cs="Calibri"/>
          <w:bCs/>
          <w:color w:val="FF0000"/>
          <w:sz w:val="22"/>
          <w:szCs w:val="22"/>
          <w:lang w:eastAsia="fr-FR"/>
        </w:rPr>
      </w:pPr>
      <w:r w:rsidRPr="00EF1159">
        <w:rPr>
          <w:rFonts w:ascii="Calibri" w:hAnsi="Calibri" w:cs="Calibri"/>
          <w:sz w:val="22"/>
          <w:szCs w:val="22"/>
          <w:lang w:eastAsia="fr-FR"/>
        </w:rPr>
        <w:t xml:space="preserve">Email: </w:t>
      </w:r>
      <w:hyperlink r:id="rId8" w:history="1">
        <w:r w:rsidR="0017017E" w:rsidRPr="00EF1159">
          <w:rPr>
            <w:rFonts w:ascii="Calibri" w:hAnsi="Calibri" w:cs="Calibri"/>
            <w:color w:val="0000FF"/>
            <w:sz w:val="21"/>
            <w:szCs w:val="21"/>
            <w:u w:val="single"/>
            <w:shd w:val="clear" w:color="auto" w:fill="FFFFFF"/>
            <w:lang w:eastAsia="fr-FR"/>
          </w:rPr>
          <w:t>secretary@demhist.icom.museum</w:t>
        </w:r>
      </w:hyperlink>
    </w:p>
    <w:p w14:paraId="714934BF" w14:textId="77777777" w:rsidR="001B191E" w:rsidRPr="00EF1159" w:rsidRDefault="001B191E" w:rsidP="00D32FB4">
      <w:pPr>
        <w:rPr>
          <w:rFonts w:ascii="Calibri" w:hAnsi="Calibri" w:cs="Calibri"/>
          <w:bCs/>
          <w:sz w:val="21"/>
          <w:szCs w:val="21"/>
          <w:lang w:eastAsia="fr-FR"/>
        </w:rPr>
      </w:pPr>
    </w:p>
    <w:sectPr w:rsidR="001B191E" w:rsidRPr="00EF1159" w:rsidSect="00556C6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721" w:right="1418" w:bottom="1134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AE11" w14:textId="77777777" w:rsidR="00000000" w:rsidRDefault="00DD352E">
      <w:r>
        <w:separator/>
      </w:r>
    </w:p>
  </w:endnote>
  <w:endnote w:type="continuationSeparator" w:id="0">
    <w:p w14:paraId="062F7EB4" w14:textId="77777777" w:rsidR="00000000" w:rsidRDefault="00D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8344" w14:textId="77777777" w:rsidR="009D1DC3" w:rsidRPr="00F736D3" w:rsidRDefault="00DD352E">
    <w:pPr>
      <w:pStyle w:val="Footer"/>
      <w:jc w:val="center"/>
      <w:rPr>
        <w:rFonts w:ascii="Calibri" w:hAnsi="Calibri" w:cs="Calibri"/>
        <w:sz w:val="20"/>
        <w:szCs w:val="20"/>
      </w:rPr>
    </w:pPr>
    <w:r w:rsidRPr="00F736D3">
      <w:rPr>
        <w:rFonts w:ascii="Calibri" w:hAnsi="Calibri" w:cs="Calibri"/>
        <w:b/>
        <w:bCs/>
        <w:sz w:val="20"/>
        <w:szCs w:val="20"/>
      </w:rPr>
      <w:fldChar w:fldCharType="begin"/>
    </w:r>
    <w:r w:rsidRPr="00F736D3">
      <w:rPr>
        <w:rFonts w:ascii="Calibri" w:hAnsi="Calibri" w:cs="Calibri"/>
        <w:b/>
        <w:bCs/>
        <w:sz w:val="20"/>
        <w:szCs w:val="20"/>
      </w:rPr>
      <w:instrText>PAGE</w:instrText>
    </w:r>
    <w:r w:rsidRPr="00F736D3">
      <w:rPr>
        <w:rFonts w:ascii="Calibri" w:hAnsi="Calibri" w:cs="Calibri"/>
        <w:b/>
        <w:bCs/>
        <w:sz w:val="20"/>
        <w:szCs w:val="20"/>
      </w:rPr>
      <w:fldChar w:fldCharType="separate"/>
    </w:r>
    <w:r w:rsidR="00CE0662">
      <w:rPr>
        <w:rFonts w:ascii="Calibri" w:hAnsi="Calibri" w:cs="Calibri"/>
        <w:b/>
        <w:bCs/>
        <w:noProof/>
        <w:sz w:val="20"/>
        <w:szCs w:val="20"/>
      </w:rPr>
      <w:t>2</w:t>
    </w:r>
    <w:r w:rsidRPr="00F736D3">
      <w:rPr>
        <w:rFonts w:ascii="Calibri" w:hAnsi="Calibri" w:cs="Calibri"/>
        <w:b/>
        <w:bCs/>
        <w:sz w:val="20"/>
        <w:szCs w:val="20"/>
      </w:rPr>
      <w:fldChar w:fldCharType="end"/>
    </w:r>
    <w:r w:rsidRPr="00F736D3">
      <w:rPr>
        <w:rFonts w:ascii="Calibri" w:hAnsi="Calibri" w:cs="Calibri"/>
        <w:sz w:val="20"/>
        <w:szCs w:val="20"/>
      </w:rPr>
      <w:t>/</w:t>
    </w:r>
    <w:r w:rsidRPr="00F736D3">
      <w:rPr>
        <w:rFonts w:ascii="Calibri" w:hAnsi="Calibri" w:cs="Calibri"/>
        <w:b/>
        <w:bCs/>
        <w:sz w:val="20"/>
        <w:szCs w:val="20"/>
      </w:rPr>
      <w:fldChar w:fldCharType="begin"/>
    </w:r>
    <w:r w:rsidRPr="00F736D3">
      <w:rPr>
        <w:rFonts w:ascii="Calibri" w:hAnsi="Calibri" w:cs="Calibri"/>
        <w:b/>
        <w:bCs/>
        <w:sz w:val="20"/>
        <w:szCs w:val="20"/>
      </w:rPr>
      <w:instrText>NUMPAGES</w:instrText>
    </w:r>
    <w:r w:rsidRPr="00F736D3">
      <w:rPr>
        <w:rFonts w:ascii="Calibri" w:hAnsi="Calibri" w:cs="Calibri"/>
        <w:b/>
        <w:bCs/>
        <w:sz w:val="20"/>
        <w:szCs w:val="20"/>
      </w:rPr>
      <w:fldChar w:fldCharType="separate"/>
    </w:r>
    <w:r w:rsidR="00CE0662">
      <w:rPr>
        <w:rFonts w:ascii="Calibri" w:hAnsi="Calibri" w:cs="Calibri"/>
        <w:b/>
        <w:bCs/>
        <w:noProof/>
        <w:sz w:val="20"/>
        <w:szCs w:val="20"/>
      </w:rPr>
      <w:t>3</w:t>
    </w:r>
    <w:r w:rsidRPr="00F736D3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B64E" w14:textId="77777777" w:rsidR="00000000" w:rsidRDefault="00DD352E">
      <w:r>
        <w:separator/>
      </w:r>
    </w:p>
  </w:footnote>
  <w:footnote w:type="continuationSeparator" w:id="0">
    <w:p w14:paraId="4DDD6B6B" w14:textId="77777777" w:rsidR="00000000" w:rsidRDefault="00DD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89A2" w14:textId="77777777" w:rsidR="009D1DC3" w:rsidRDefault="009D1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5B56" w14:textId="77777777" w:rsidR="009D1DC3" w:rsidRDefault="009D1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38E4" w14:textId="77777777" w:rsidR="009D1DC3" w:rsidRDefault="009D1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9D"/>
    <w:rsid w:val="00010D6C"/>
    <w:rsid w:val="0001659E"/>
    <w:rsid w:val="000C0BA4"/>
    <w:rsid w:val="0017017E"/>
    <w:rsid w:val="001A2DA4"/>
    <w:rsid w:val="001A6C7F"/>
    <w:rsid w:val="001B191E"/>
    <w:rsid w:val="002523CB"/>
    <w:rsid w:val="00266635"/>
    <w:rsid w:val="00296ED8"/>
    <w:rsid w:val="002A0C2B"/>
    <w:rsid w:val="002B619D"/>
    <w:rsid w:val="002C6225"/>
    <w:rsid w:val="002F7E45"/>
    <w:rsid w:val="00330196"/>
    <w:rsid w:val="00432FE7"/>
    <w:rsid w:val="004A1F4B"/>
    <w:rsid w:val="004D439F"/>
    <w:rsid w:val="005146DC"/>
    <w:rsid w:val="005346A0"/>
    <w:rsid w:val="0062760E"/>
    <w:rsid w:val="00627C65"/>
    <w:rsid w:val="006A48C3"/>
    <w:rsid w:val="00705159"/>
    <w:rsid w:val="00761E91"/>
    <w:rsid w:val="00783EC1"/>
    <w:rsid w:val="007B0A3B"/>
    <w:rsid w:val="008555FC"/>
    <w:rsid w:val="00871A80"/>
    <w:rsid w:val="008751CB"/>
    <w:rsid w:val="008B5BB3"/>
    <w:rsid w:val="00977D96"/>
    <w:rsid w:val="009D1DC3"/>
    <w:rsid w:val="009F5941"/>
    <w:rsid w:val="00A0393F"/>
    <w:rsid w:val="00A34F33"/>
    <w:rsid w:val="00A73149"/>
    <w:rsid w:val="00AB021A"/>
    <w:rsid w:val="00AB0919"/>
    <w:rsid w:val="00B02DA7"/>
    <w:rsid w:val="00BC669F"/>
    <w:rsid w:val="00C11EE3"/>
    <w:rsid w:val="00C722E2"/>
    <w:rsid w:val="00CE0662"/>
    <w:rsid w:val="00D32FB4"/>
    <w:rsid w:val="00DD352E"/>
    <w:rsid w:val="00E75957"/>
    <w:rsid w:val="00EF1159"/>
    <w:rsid w:val="00F303A3"/>
    <w:rsid w:val="00F736D3"/>
    <w:rsid w:val="0FF36ACA"/>
    <w:rsid w:val="1798DC2C"/>
    <w:rsid w:val="2A432253"/>
    <w:rsid w:val="2F746046"/>
    <w:rsid w:val="4B9313C7"/>
    <w:rsid w:val="6AEEC23A"/>
    <w:rsid w:val="7FA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0E184B"/>
  <w15:docId w15:val="{DD0C8276-91C2-49FC-AA9F-74C8B13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0">
    <w:name w:val="MsoTableGrid"/>
    <w:basedOn w:val="TableNormal"/>
    <w:tblPr/>
  </w:style>
  <w:style w:type="paragraph" w:styleId="Header">
    <w:name w:val="header"/>
    <w:basedOn w:val="Normal"/>
    <w:link w:val="HeaderChar"/>
    <w:uiPriority w:val="99"/>
    <w:rsid w:val="002C6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943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6225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FooterChar">
    <w:name w:val="Footer Char"/>
    <w:link w:val="Footer"/>
    <w:uiPriority w:val="99"/>
    <w:locked/>
    <w:rsid w:val="002C6225"/>
    <w:rPr>
      <w:sz w:val="24"/>
      <w:szCs w:val="24"/>
      <w:lang w:val="fr-FR" w:eastAsia="fr-FR"/>
    </w:rPr>
  </w:style>
  <w:style w:type="character" w:styleId="Hyperlink">
    <w:name w:val="Hyperlink"/>
    <w:uiPriority w:val="99"/>
    <w:rsid w:val="0051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demhist.icom.museu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demhist.icom.museu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1333</Characters>
  <Application>Microsoft Office Word</Application>
  <DocSecurity>0</DocSecurity>
  <Lines>32</Lines>
  <Paragraphs>13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Timna Seligman</dc:creator>
  <cp:lastModifiedBy>Timna Seligman</cp:lastModifiedBy>
  <cp:revision>2</cp:revision>
  <dcterms:created xsi:type="dcterms:W3CDTF">2025-02-10T13:30:00Z</dcterms:created>
  <dcterms:modified xsi:type="dcterms:W3CDTF">2025-02-10T13:30:00Z</dcterms:modified>
</cp:coreProperties>
</file>